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Box Of Joy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Temporal    </w:t>
      </w:r>
      <w:r>
        <w:t xml:space="preserve">   Tympanic    </w:t>
      </w:r>
      <w:r>
        <w:t xml:space="preserve">   Axillary    </w:t>
      </w:r>
      <w:r>
        <w:t xml:space="preserve">   Rectal    </w:t>
      </w:r>
      <w:r>
        <w:t xml:space="preserve">   Oral    </w:t>
      </w:r>
      <w:r>
        <w:t xml:space="preserve">   Blood Pressure    </w:t>
      </w:r>
      <w:r>
        <w:t xml:space="preserve">   Vital Signs    </w:t>
      </w:r>
      <w:r>
        <w:t xml:space="preserve">   Decubitus    </w:t>
      </w:r>
      <w:r>
        <w:t xml:space="preserve">   Communication    </w:t>
      </w:r>
      <w:r>
        <w:t xml:space="preserve">   Slang    </w:t>
      </w:r>
      <w:r>
        <w:t xml:space="preserve">   Barriers    </w:t>
      </w:r>
      <w:r>
        <w:t xml:space="preserve">   Confidentiality    </w:t>
      </w:r>
      <w:r>
        <w:t xml:space="preserve">   Privacy    </w:t>
      </w:r>
      <w:r>
        <w:t xml:space="preserve">   Side Rails    </w:t>
      </w:r>
      <w:r>
        <w:t xml:space="preserve">   Cane    </w:t>
      </w:r>
      <w:r>
        <w:t xml:space="preserve">   Walker    </w:t>
      </w:r>
      <w:r>
        <w:t xml:space="preserve">   Gait Belt    </w:t>
      </w:r>
      <w:r>
        <w:t xml:space="preserve">   Tuberculosis    </w:t>
      </w:r>
      <w:r>
        <w:t xml:space="preserve">   Malignant    </w:t>
      </w:r>
      <w:r>
        <w:t xml:space="preserve">   Benign    </w:t>
      </w:r>
      <w:r>
        <w:t xml:space="preserve">   Nursing    </w:t>
      </w:r>
      <w:r>
        <w:t xml:space="preserve">   Ambulation    </w:t>
      </w:r>
      <w:r>
        <w:t xml:space="preserve">   Pressure Sore    </w:t>
      </w:r>
      <w:r>
        <w:t xml:space="preserve">   Chronic    </w:t>
      </w:r>
      <w:r>
        <w:t xml:space="preserve">   Acute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 Of Joy</dc:title>
  <dcterms:created xsi:type="dcterms:W3CDTF">2021-10-11T02:29:39Z</dcterms:created>
  <dcterms:modified xsi:type="dcterms:W3CDTF">2021-10-11T02:29:39Z</dcterms:modified>
</cp:coreProperties>
</file>