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Box Office Hits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newest movie about a giant lizard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movie about the biggest prehistoric shark that ever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movie about a giant gorilla on a skull shaped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alter ego of Barry Allen in Justice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movie that kicked off the marvel cinematic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movie that became the highest grossing movie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newly released x-men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newly introduced dinosaur in Jurassic World: Fallen Kingdom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2nd Johnny English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3rd Maze Runner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about a blind vigilante on Netflix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higgest grossing movie of all time in 2018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Office Hits</dc:title>
  <dcterms:created xsi:type="dcterms:W3CDTF">2021-10-11T02:30:19Z</dcterms:created>
  <dcterms:modified xsi:type="dcterms:W3CDTF">2021-10-11T02:30:19Z</dcterms:modified>
</cp:coreProperties>
</file>