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Box Office Hits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movie directed by Steven Spielberg about a blood thirsty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movie that kicked of the marvel cinematic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grossing movie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movie about a prehistoric shark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marvel netflix show about a blind vigilante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newest movie about a giant lizard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3rd Maze Runner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movie about a giant gorilla on a skull shaped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grossing movie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alter ego of Barry Allen in Justice League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Office Hits</dc:title>
  <dcterms:created xsi:type="dcterms:W3CDTF">2021-10-11T02:30:21Z</dcterms:created>
  <dcterms:modified xsi:type="dcterms:W3CDTF">2021-10-11T02:30:21Z</dcterms:modified>
</cp:coreProperties>
</file>