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Box Out By: John Coy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Liam beat to make varsity?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team have to do in practice because of missed free throws?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position does Coach Kloss ask Seth to play when Liam quits?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school team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Liam practice with after quitting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Liam do to the picture of him and Kenzie when he sees that Kenzie breaks up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Liam think of coach leading the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asked Liam to play with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Jack want to improve to the girls by asking Liam and Darius to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Liam call Jack when he is asked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Liam calls someone who writes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coach do at halftime that bothers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Drake, Pelke, and Gund intend to hurt Liam by _________ him in the gut and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Liams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Liam quit?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star player that quit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year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Liam causes a problem when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girl did Liam start talking to about the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games did Liam play until he quit</w:t>
            </w:r>
          </w:p>
        </w:tc>
      </w:tr>
    </w:tbl>
    <w:p>
      <w:pPr>
        <w:pStyle w:val="WordBankMedium"/>
      </w:pPr>
      <w:r>
        <w:t xml:space="preserve">   Quits    </w:t>
      </w:r>
      <w:r>
        <w:t xml:space="preserve">   Punching    </w:t>
      </w:r>
      <w:r>
        <w:t xml:space="preserve">   Kenzie    </w:t>
      </w:r>
      <w:r>
        <w:t xml:space="preserve">   Coach Kloss    </w:t>
      </w:r>
      <w:r>
        <w:t xml:space="preserve">   Jack    </w:t>
      </w:r>
      <w:r>
        <w:t xml:space="preserve">   Horizon Blazers    </w:t>
      </w:r>
      <w:r>
        <w:t xml:space="preserve">   Preys     </w:t>
      </w:r>
      <w:r>
        <w:t xml:space="preserve">   Seth    </w:t>
      </w:r>
      <w:r>
        <w:t xml:space="preserve">   Darius     </w:t>
      </w:r>
      <w:r>
        <w:t xml:space="preserve">   Foolish    </w:t>
      </w:r>
      <w:r>
        <w:t xml:space="preserve">   Smashes It    </w:t>
      </w:r>
      <w:r>
        <w:t xml:space="preserve">   Darius    </w:t>
      </w:r>
      <w:r>
        <w:t xml:space="preserve">   Killers    </w:t>
      </w:r>
      <w:r>
        <w:t xml:space="preserve">   Strengthen     </w:t>
      </w:r>
      <w:r>
        <w:t xml:space="preserve">   Center    </w:t>
      </w:r>
      <w:r>
        <w:t xml:space="preserve">   Winter    </w:t>
      </w:r>
      <w:r>
        <w:t xml:space="preserve">   5    </w:t>
      </w:r>
      <w:r>
        <w:t xml:space="preserve">   Iris     </w:t>
      </w:r>
      <w:r>
        <w:t xml:space="preserve">   Coach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Out By: John Coy</dc:title>
  <dcterms:created xsi:type="dcterms:W3CDTF">2021-10-11T02:29:41Z</dcterms:created>
  <dcterms:modified xsi:type="dcterms:W3CDTF">2021-10-11T02:29:41Z</dcterms:modified>
</cp:coreProperties>
</file>