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Box Turtle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average Box turtles are 13-15 _________ 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Box turtles have a ______-shape shell.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Coahuilan box turtle is endemic to _______ 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prey of the box turtle include: raccoons. Raccoons will often feed on the turtle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upper-part of the box turtle's mouth is slightly_______.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consume _______such as: slugs, cockroaches, crickets, worms, and grubs:  However some also feed on small rodents.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Ornate box turtle is a subspecies of the ________ box turtle.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Common box turtle is also known as the _______ box turtle.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Box turtles also consume plant matter such as lettuce, moss, grass and fallen fruits or berries. They may also eat _______ for example mushroom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Box turtles are _________: meaning they eat both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Spotted box turtle gets its name from the small _______ on its shell.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life of box turtles is ______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____recognized species of box turtles.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As adults box turtles defend themselves by hiding in their _____. At times they may in the mud or sand. Some will species hibernate during cooler months with the lack of food availability.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common niches of box turtles include: ______, fields, woodland areas and meadows.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Turtle Crossword</dc:title>
  <dcterms:created xsi:type="dcterms:W3CDTF">2021-10-11T02:30:01Z</dcterms:created>
  <dcterms:modified xsi:type="dcterms:W3CDTF">2021-10-11T02:30:01Z</dcterms:modified>
</cp:coreProperties>
</file>