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Boxcar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watch    </w:t>
      </w:r>
      <w:r>
        <w:t xml:space="preserve">   grandfather    </w:t>
      </w:r>
      <w:r>
        <w:t xml:space="preserve">   James    </w:t>
      </w:r>
      <w:r>
        <w:t xml:space="preserve">   Henry    </w:t>
      </w:r>
      <w:r>
        <w:t xml:space="preserve">   Violet    </w:t>
      </w:r>
      <w:r>
        <w:t xml:space="preserve">   Jessie    </w:t>
      </w:r>
      <w:r>
        <w:t xml:space="preserve">   Alden    </w:t>
      </w:r>
      <w:r>
        <w:t xml:space="preserve">   Benny    </w:t>
      </w:r>
      <w:r>
        <w:t xml:space="preserve">   children    </w:t>
      </w:r>
      <w:r>
        <w:t xml:space="preserve">   boxcar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Boxcar Children</dc:title>
  <dcterms:created xsi:type="dcterms:W3CDTF">2021-10-11T02:29:06Z</dcterms:created>
  <dcterms:modified xsi:type="dcterms:W3CDTF">2021-10-11T02:29:06Z</dcterms:modified>
</cp:coreProperties>
</file>