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Boxcar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Bars    </w:t>
      </w:r>
      <w:r>
        <w:t xml:space="preserve">   Alden    </w:t>
      </w:r>
      <w:r>
        <w:t xml:space="preserve">   Katya    </w:t>
      </w:r>
      <w:r>
        <w:t xml:space="preserve">   Beam    </w:t>
      </w:r>
      <w:r>
        <w:t xml:space="preserve">   Benny    </w:t>
      </w:r>
      <w:r>
        <w:t xml:space="preserve">   Violet    </w:t>
      </w:r>
      <w:r>
        <w:t xml:space="preserve">   Jessie    </w:t>
      </w:r>
      <w:r>
        <w:t xml:space="preserve">   Henry    </w:t>
      </w:r>
      <w:r>
        <w:t xml:space="preserve">   Gymnastics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Boxcar Children</dc:title>
  <dcterms:created xsi:type="dcterms:W3CDTF">2021-10-11T02:29:13Z</dcterms:created>
  <dcterms:modified xsi:type="dcterms:W3CDTF">2021-10-11T02:29:13Z</dcterms:modified>
</cp:coreProperties>
</file>