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Boxcar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Silver City    </w:t>
      </w:r>
      <w:r>
        <w:t xml:space="preserve">   Greenfield    </w:t>
      </w:r>
      <w:r>
        <w:t xml:space="preserve">   paw    </w:t>
      </w:r>
      <w:r>
        <w:t xml:space="preserve">   thorn    </w:t>
      </w:r>
      <w:r>
        <w:t xml:space="preserve">   Free For All    </w:t>
      </w:r>
      <w:r>
        <w:t xml:space="preserve">   James Henry    </w:t>
      </w:r>
      <w:r>
        <w:t xml:space="preserve">   Dr Moore    </w:t>
      </w:r>
      <w:r>
        <w:t xml:space="preserve">   Watch    </w:t>
      </w:r>
      <w:r>
        <w:t xml:space="preserve">   treasure    </w:t>
      </w:r>
      <w:r>
        <w:t xml:space="preserve">   Benny    </w:t>
      </w:r>
      <w:r>
        <w:t xml:space="preserve">   Violet    </w:t>
      </w:r>
      <w:r>
        <w:t xml:space="preserve">   Henry    </w:t>
      </w:r>
      <w:r>
        <w:t xml:space="preserve">   Jessie    </w:t>
      </w:r>
      <w:r>
        <w:t xml:space="preserve">   children    </w:t>
      </w:r>
      <w:r>
        <w:t xml:space="preserve">   boxcar,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Boxcar Children</dc:title>
  <dcterms:created xsi:type="dcterms:W3CDTF">2021-10-11T02:29:30Z</dcterms:created>
  <dcterms:modified xsi:type="dcterms:W3CDTF">2021-10-11T02:29:30Z</dcterms:modified>
</cp:coreProperties>
</file>