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Boxcar Children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blueberries    </w:t>
      </w:r>
      <w:r>
        <w:t xml:space="preserve">   engine    </w:t>
      </w:r>
      <w:r>
        <w:t xml:space="preserve">   work bag    </w:t>
      </w:r>
      <w:r>
        <w:t xml:space="preserve">   farmhouse    </w:t>
      </w:r>
      <w:r>
        <w:t xml:space="preserve">   water pump    </w:t>
      </w:r>
      <w:r>
        <w:t xml:space="preserve">   bread    </w:t>
      </w:r>
      <w:r>
        <w:t xml:space="preserve">   boxcar    </w:t>
      </w:r>
      <w:r>
        <w:t xml:space="preserve">   brook    </w:t>
      </w:r>
      <w:r>
        <w:t xml:space="preserve">   Baker    </w:t>
      </w:r>
      <w:r>
        <w:t xml:space="preserve">   Cross    </w:t>
      </w:r>
      <w:r>
        <w:t xml:space="preserve">   strom    </w:t>
      </w:r>
      <w:r>
        <w:t xml:space="preserve">   Boxcar    </w:t>
      </w:r>
      <w:r>
        <w:t xml:space="preserve">   Benny    </w:t>
      </w:r>
      <w:r>
        <w:t xml:space="preserve">   Henry    </w:t>
      </w:r>
      <w:r>
        <w:t xml:space="preserve">   Jessie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Boxcar Children Chapters 1-3</dc:title>
  <dcterms:created xsi:type="dcterms:W3CDTF">2021-10-11T02:30:47Z</dcterms:created>
  <dcterms:modified xsi:type="dcterms:W3CDTF">2021-10-11T02:30:47Z</dcterms:modified>
</cp:coreProperties>
</file>