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Boxcar Children Word Scramble</w:t>
      </w:r>
    </w:p>
    <w:p>
      <w:pPr>
        <w:pStyle w:val="Questions"/>
      </w:pPr>
      <w:r>
        <w:t xml:space="preserve">1. BYNEN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YHRNE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TOIEVL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ESIEJS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TCAWH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TORCDO REMOO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R.SM OEMRO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EJSAM NLDAE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XACBOR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INHGEDRALNDRC </w:t>
      </w:r>
      <w:r>
        <w:rPr>
          <w:u w:val="single"/>
        </w:rPr>
        <w:t xml:space="preserve">_____________________________________</w:t>
      </w:r>
    </w:p>
    <w:p>
      <w:pPr>
        <w:pStyle w:val="WordBankLarge"/>
      </w:pPr>
      <w:r>
        <w:t xml:space="preserve">   Benny    </w:t>
      </w:r>
      <w:r>
        <w:t xml:space="preserve">   Henry    </w:t>
      </w:r>
      <w:r>
        <w:t xml:space="preserve">   Violet    </w:t>
      </w:r>
      <w:r>
        <w:t xml:space="preserve">   Jessie    </w:t>
      </w:r>
      <w:r>
        <w:t xml:space="preserve">   Watch    </w:t>
      </w:r>
      <w:r>
        <w:t xml:space="preserve">   Doctor Moore    </w:t>
      </w:r>
      <w:r>
        <w:t xml:space="preserve">   Mrs. Moore    </w:t>
      </w:r>
      <w:r>
        <w:t xml:space="preserve">   James Alden    </w:t>
      </w:r>
      <w:r>
        <w:t xml:space="preserve">   Boxcar    </w:t>
      </w:r>
      <w:r>
        <w:t xml:space="preserve">   Grandchildren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Boxcar Children Word Scramble</dc:title>
  <dcterms:created xsi:type="dcterms:W3CDTF">2021-10-11T02:29:55Z</dcterms:created>
  <dcterms:modified xsi:type="dcterms:W3CDTF">2021-10-11T02:29:55Z</dcterms:modified>
</cp:coreProperties>
</file>