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Boxcar Children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Gertrude Warner    </w:t>
      </w:r>
      <w:r>
        <w:t xml:space="preserve">   Alden Children    </w:t>
      </w:r>
      <w:r>
        <w:t xml:space="preserve">   Boxcar Children    </w:t>
      </w:r>
      <w:r>
        <w:t xml:space="preserve">   Henry    </w:t>
      </w:r>
      <w:r>
        <w:t xml:space="preserve">   Bill    </w:t>
      </w:r>
      <w:r>
        <w:t xml:space="preserve">   Mr.Alden    </w:t>
      </w:r>
      <w:r>
        <w:t xml:space="preserve">   Yellow House    </w:t>
      </w:r>
      <w:r>
        <w:t xml:space="preserve">   Mystery    </w:t>
      </w:r>
      <w:r>
        <w:t xml:space="preserve">   Benny    </w:t>
      </w:r>
      <w:r>
        <w:t xml:space="preserve">   Joe    </w:t>
      </w:r>
      <w:r>
        <w:t xml:space="preserve">   Alice    </w:t>
      </w:r>
      <w:r>
        <w:t xml:space="preserve">   Violet    </w:t>
      </w:r>
      <w:r>
        <w:t xml:space="preserve">   Jessie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Boxcar Children Word Search</dc:title>
  <dcterms:created xsi:type="dcterms:W3CDTF">2021-10-11T02:29:26Z</dcterms:created>
  <dcterms:modified xsi:type="dcterms:W3CDTF">2021-10-11T02:29:26Z</dcterms:modified>
</cp:coreProperties>
</file>