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Boxer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adorable    </w:t>
      </w:r>
      <w:r>
        <w:t xml:space="preserve">   alfalfa    </w:t>
      </w:r>
      <w:r>
        <w:t xml:space="preserve">   apple    </w:t>
      </w:r>
      <w:r>
        <w:t xml:space="preserve">   blackandwhite    </w:t>
      </w:r>
      <w:r>
        <w:t xml:space="preserve">   boxer    </w:t>
      </w:r>
      <w:r>
        <w:t xml:space="preserve">   bunny    </w:t>
      </w:r>
      <w:r>
        <w:t xml:space="preserve">   cage    </w:t>
      </w:r>
      <w:r>
        <w:t xml:space="preserve">   carrots    </w:t>
      </w:r>
      <w:r>
        <w:t xml:space="preserve">   chewing    </w:t>
      </w:r>
      <w:r>
        <w:t xml:space="preserve">   companion    </w:t>
      </w:r>
      <w:r>
        <w:t xml:space="preserve">   ears    </w:t>
      </w:r>
      <w:r>
        <w:t xml:space="preserve">   fluffy    </w:t>
      </w:r>
      <w:r>
        <w:t xml:space="preserve">   friend    </w:t>
      </w:r>
      <w:r>
        <w:t xml:space="preserve">   kale    </w:t>
      </w:r>
      <w:r>
        <w:t xml:space="preserve">   kibble    </w:t>
      </w:r>
      <w:r>
        <w:t xml:space="preserve">   kisses    </w:t>
      </w:r>
      <w:r>
        <w:t xml:space="preserve">   lettuce    </w:t>
      </w:r>
      <w:r>
        <w:t xml:space="preserve">   litter    </w:t>
      </w:r>
      <w:r>
        <w:t xml:space="preserve">   messy    </w:t>
      </w:r>
      <w:r>
        <w:t xml:space="preserve">   parsley    </w:t>
      </w:r>
      <w:r>
        <w:t xml:space="preserve">   petting    </w:t>
      </w:r>
      <w:r>
        <w:t xml:space="preserve">   rabbit    </w:t>
      </w:r>
      <w:r>
        <w:t xml:space="preserve">   sniffing    </w:t>
      </w:r>
      <w:r>
        <w:t xml:space="preserve">   snuggle    </w:t>
      </w:r>
      <w:r>
        <w:t xml:space="preserve">   soft    </w:t>
      </w:r>
      <w:r>
        <w:t xml:space="preserve">   stomping    </w:t>
      </w:r>
      <w:r>
        <w:t xml:space="preserve">   sweet    </w:t>
      </w:r>
      <w:r>
        <w:t xml:space="preserve">   toys    </w:t>
      </w:r>
      <w:r>
        <w:t xml:space="preserve">   waterbottle    </w:t>
      </w:r>
      <w:r>
        <w:t xml:space="preserve">   whiskers    </w:t>
      </w:r>
      <w:r>
        <w:t xml:space="preserve">   yogurtdrop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Boxer</dc:title>
  <dcterms:created xsi:type="dcterms:W3CDTF">2021-10-11T02:29:44Z</dcterms:created>
  <dcterms:modified xsi:type="dcterms:W3CDTF">2021-10-11T02:29:44Z</dcterms:modified>
</cp:coreProperties>
</file>