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Boxing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Anthony Joshua    </w:t>
      </w:r>
      <w:r>
        <w:t xml:space="preserve">   Wladimir Klitschko    </w:t>
      </w:r>
      <w:r>
        <w:t xml:space="preserve">   Deontay Wilder    </w:t>
      </w:r>
      <w:r>
        <w:t xml:space="preserve">   Nigel Benn    </w:t>
      </w:r>
      <w:r>
        <w:t xml:space="preserve">   Chris Eubank    </w:t>
      </w:r>
      <w:r>
        <w:t xml:space="preserve">   Tyson Fury    </w:t>
      </w:r>
      <w:r>
        <w:t xml:space="preserve">   Manny Pacquiao    </w:t>
      </w:r>
      <w:r>
        <w:t xml:space="preserve">   Mike Tyson    </w:t>
      </w:r>
      <w:r>
        <w:t xml:space="preserve">   Floyd Mayweather Jr    </w:t>
      </w:r>
      <w:r>
        <w:t xml:space="preserve">   George Foreman    </w:t>
      </w:r>
      <w:r>
        <w:t xml:space="preserve">   Joe Frazier    </w:t>
      </w:r>
      <w:r>
        <w:t xml:space="preserve">   Evander Holyfield    </w:t>
      </w:r>
      <w:r>
        <w:t xml:space="preserve">   Lennox Lewis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Boxing </dc:title>
  <dcterms:created xsi:type="dcterms:W3CDTF">2021-10-11T02:30:40Z</dcterms:created>
  <dcterms:modified xsi:type="dcterms:W3CDTF">2021-10-11T02:30:40Z</dcterms:modified>
</cp:coreProperties>
</file>