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Boxing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member of a boxing commission or state athletic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Boxing categorizes boxers by weight, not size, they are put into different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boxer is not able to compete or be ranked for a world title in any professional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 boxer moves and plants his feet which enables him to be well-balanced for throwing punches and ready to switch easily between defensive and offensive boxing.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begins immediately after an opponent throws a punch, exploiting the opening in their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of the blow by parrying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is a defensive strategy in 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several different punching combination types which can be combined to form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boxer's strategy is used to prevent punches from landing on their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high-topped, rubber-soled footwear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Boxing </dc:title>
  <dcterms:created xsi:type="dcterms:W3CDTF">2021-10-11T02:30:45Z</dcterms:created>
  <dcterms:modified xsi:type="dcterms:W3CDTF">2021-10-11T02:30:45Z</dcterms:modified>
</cp:coreProperties>
</file>