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Boxing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orthadox    </w:t>
      </w:r>
      <w:r>
        <w:t xml:space="preserve">   parry    </w:t>
      </w:r>
      <w:r>
        <w:t xml:space="preserve">   counterpunch    </w:t>
      </w:r>
      <w:r>
        <w:t xml:space="preserve">   southpaw    </w:t>
      </w:r>
      <w:r>
        <w:t xml:space="preserve">   duck    </w:t>
      </w:r>
      <w:r>
        <w:t xml:space="preserve">   slip    </w:t>
      </w:r>
      <w:r>
        <w:t xml:space="preserve">   boxing stance    </w:t>
      </w:r>
      <w:r>
        <w:t xml:space="preserve">   knockout    </w:t>
      </w:r>
      <w:r>
        <w:t xml:space="preserve">   round    </w:t>
      </w:r>
      <w:r>
        <w:t xml:space="preserve">   punches    </w:t>
      </w:r>
      <w:r>
        <w:t xml:space="preserve">   combinations    </w:t>
      </w:r>
      <w:r>
        <w:t xml:space="preserve">   upper cut    </w:t>
      </w:r>
      <w:r>
        <w:t xml:space="preserve">   hook    </w:t>
      </w:r>
      <w:r>
        <w:t xml:space="preserve">   jab    </w:t>
      </w:r>
      <w:r>
        <w:t xml:space="preserve">   boxing ring    </w:t>
      </w:r>
      <w:r>
        <w:t xml:space="preserve">   head guard    </w:t>
      </w:r>
      <w:r>
        <w:t xml:space="preserve">   gum shield    </w:t>
      </w:r>
      <w:r>
        <w:t xml:space="preserve">   wraps    </w:t>
      </w:r>
      <w:r>
        <w:t xml:space="preserve">   boxing gloves    </w:t>
      </w:r>
      <w:r>
        <w:t xml:space="preserve">   Boxing Bag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Boxing</dc:title>
  <dcterms:created xsi:type="dcterms:W3CDTF">2021-10-11T02:30:55Z</dcterms:created>
  <dcterms:modified xsi:type="dcterms:W3CDTF">2021-10-11T02:30:55Z</dcterms:modified>
</cp:coreProperties>
</file>