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Boxing Day @ John &amp; Debbie's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Ken    </w:t>
      </w:r>
      <w:r>
        <w:t xml:space="preserve">   Betty    </w:t>
      </w:r>
      <w:r>
        <w:t xml:space="preserve">   Lola    </w:t>
      </w:r>
      <w:r>
        <w:t xml:space="preserve">   Kate    </w:t>
      </w:r>
      <w:r>
        <w:t xml:space="preserve">   Michael    </w:t>
      </w:r>
      <w:r>
        <w:t xml:space="preserve">   VillagioPizza    </w:t>
      </w:r>
      <w:r>
        <w:t xml:space="preserve">   Tom    </w:t>
      </w:r>
      <w:r>
        <w:t xml:space="preserve">   Jack    </w:t>
      </w:r>
      <w:r>
        <w:t xml:space="preserve">   Marlo    </w:t>
      </w:r>
      <w:r>
        <w:t xml:space="preserve">   Ellie    </w:t>
      </w:r>
      <w:r>
        <w:t xml:space="preserve">   Debbie    </w:t>
      </w:r>
      <w:r>
        <w:t xml:space="preserve">   John    </w:t>
      </w:r>
      <w:r>
        <w:t xml:space="preserve">   PawsWithACause    </w:t>
      </w:r>
      <w:r>
        <w:t xml:space="preserve">   Bimla    </w:t>
      </w:r>
      <w:r>
        <w:t xml:space="preserve">   Worsel    </w:t>
      </w:r>
      <w:r>
        <w:t xml:space="preserve">   Luca    </w:t>
      </w:r>
      <w:r>
        <w:t xml:space="preserve">   Fiona    </w:t>
      </w:r>
      <w:r>
        <w:t xml:space="preserve">   Luigi    </w:t>
      </w:r>
      <w:r>
        <w:t xml:space="preserve">   Sheila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Boxing Day @ John &amp; Debbie's 2018</dc:title>
  <dcterms:created xsi:type="dcterms:W3CDTF">2021-10-11T02:30:20Z</dcterms:created>
  <dcterms:modified xsi:type="dcterms:W3CDTF">2021-10-11T02:30:20Z</dcterms:modified>
</cp:coreProperties>
</file>