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Boxing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Boxing Day    </w:t>
      </w:r>
      <w:r>
        <w:t xml:space="preserve">   Celebration    </w:t>
      </w:r>
      <w:r>
        <w:t xml:space="preserve">   Cookies    </w:t>
      </w:r>
      <w:r>
        <w:t xml:space="preserve">   Dinner    </w:t>
      </w:r>
      <w:r>
        <w:t xml:space="preserve">   Family    </w:t>
      </w:r>
      <w:r>
        <w:t xml:space="preserve">   Feast    </w:t>
      </w:r>
      <w:r>
        <w:t xml:space="preserve">   Fireplace    </w:t>
      </w:r>
      <w:r>
        <w:t xml:space="preserve">   Fireworks    </w:t>
      </w:r>
      <w:r>
        <w:t xml:space="preserve">   Friends    </w:t>
      </w:r>
      <w:r>
        <w:t xml:space="preserve">   Games    </w:t>
      </w:r>
      <w:r>
        <w:t xml:space="preserve">   Giving    </w:t>
      </w:r>
      <w:r>
        <w:t xml:space="preserve">   Happiness    </w:t>
      </w:r>
      <w:r>
        <w:t xml:space="preserve">   Holiday    </w:t>
      </w:r>
      <w:r>
        <w:t xml:space="preserve">   Joy    </w:t>
      </w:r>
      <w:r>
        <w:t xml:space="preserve">   Lights    </w:t>
      </w:r>
      <w:r>
        <w:t xml:space="preserve">   New Year    </w:t>
      </w:r>
      <w:r>
        <w:t xml:space="preserve">   party    </w:t>
      </w:r>
      <w:r>
        <w:t xml:space="preserve">   Presents    </w:t>
      </w:r>
      <w:r>
        <w:t xml:space="preserve">   Reindeer    </w:t>
      </w:r>
      <w:r>
        <w:t xml:space="preserve">   Resolution    </w:t>
      </w:r>
      <w:r>
        <w:t xml:space="preserve">   Santa    </w:t>
      </w:r>
      <w:r>
        <w:t xml:space="preserve">   Sleigh    </w:t>
      </w:r>
      <w:r>
        <w:t xml:space="preserve">   Snow    </w:t>
      </w:r>
      <w:r>
        <w:t xml:space="preserve">   Sweater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Boxing Day Word Search</dc:title>
  <dcterms:created xsi:type="dcterms:W3CDTF">2021-10-11T02:29:58Z</dcterms:created>
  <dcterms:modified xsi:type="dcterms:W3CDTF">2021-10-11T02:29:58Z</dcterms:modified>
</cp:coreProperties>
</file>