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Boxing Questions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whats a boxers favorite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left ???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strongest boxer (old)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three letter punch to the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dodging punches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upper???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three letter punch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boxing video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right cro??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three letter punch to the right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best heavyweight boxer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can prevent?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best way to get footwork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do to take less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overhand???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bag you hit in the gym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illegal fights?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boxer that is 50-0 ? (last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boxing gloves made out of back then?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left cro??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Boxing Questions</dc:title>
  <dcterms:created xsi:type="dcterms:W3CDTF">2021-10-11T02:30:15Z</dcterms:created>
  <dcterms:modified xsi:type="dcterms:W3CDTF">2021-10-11T02:30:15Z</dcterms:modified>
</cp:coreProperties>
</file>