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Boxing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Boxers wear these; we need them when it's cold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practise fighting with someone.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Boxers fight in one of these; you might also wear it on your finger.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boxer played by Sylvester Stallone in a series of films.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referees count to when a boxer is on the ground.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a boxer sits between rounds.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boxer in the heaviest weight group.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boxing match that is won when one boxer cannot get up after being hit.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enclose and surround the ring where a match takes place.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short, quick hit with a closed hand.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boxer - Anthony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Boxing</dc:title>
  <dcterms:created xsi:type="dcterms:W3CDTF">2021-10-11T02:30:13Z</dcterms:created>
  <dcterms:modified xsi:type="dcterms:W3CDTF">2021-10-11T02:30:13Z</dcterms:modified>
</cp:coreProperties>
</file>