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Boxset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flash    </w:t>
      </w:r>
      <w:r>
        <w:t xml:space="preserve">   euphoria    </w:t>
      </w:r>
      <w:r>
        <w:t xml:space="preserve">   chernobyl    </w:t>
      </w:r>
      <w:r>
        <w:t xml:space="preserve">   catfish    </w:t>
      </w:r>
      <w:r>
        <w:t xml:space="preserve">   gangs of london    </w:t>
      </w:r>
      <w:r>
        <w:t xml:space="preserve">   succession    </w:t>
      </w:r>
      <w:r>
        <w:t xml:space="preserve">   hitmen    </w:t>
      </w:r>
      <w:r>
        <w:t xml:space="preserve">   modern family    </w:t>
      </w:r>
      <w:r>
        <w:t xml:space="preserve">   the Inbetweeners    </w:t>
      </w:r>
      <w:r>
        <w:t xml:space="preserve">   Sapranos    </w:t>
      </w:r>
      <w:r>
        <w:t xml:space="preserve">   Game of thrones    </w:t>
      </w:r>
      <w:r>
        <w:t xml:space="preserve">   The office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Boxset Word Search </dc:title>
  <dcterms:created xsi:type="dcterms:W3CDTF">2021-10-11T02:30:47Z</dcterms:created>
  <dcterms:modified xsi:type="dcterms:W3CDTF">2021-10-11T02:30:47Z</dcterms:modified>
</cp:coreProperties>
</file>