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transpired    </w:t>
      </w:r>
      <w:r>
        <w:t xml:space="preserve">   skeletons    </w:t>
      </w:r>
      <w:r>
        <w:t xml:space="preserve">   dank    </w:t>
      </w:r>
      <w:r>
        <w:t xml:space="preserve">   dominate    </w:t>
      </w:r>
      <w:r>
        <w:t xml:space="preserve">   crude    </w:t>
      </w:r>
      <w:r>
        <w:t xml:space="preserve">   sanitary    </w:t>
      </w:r>
      <w:r>
        <w:t xml:space="preserve">   dreary    </w:t>
      </w:r>
      <w:r>
        <w:t xml:space="preserve">   charismatic    </w:t>
      </w:r>
      <w:r>
        <w:t xml:space="preserve">   conveyed    </w:t>
      </w:r>
      <w:r>
        <w:t xml:space="preserve">   arrogant    </w:t>
      </w:r>
      <w:r>
        <w:t xml:space="preserve">   intervened    </w:t>
      </w:r>
      <w:r>
        <w:t xml:space="preserve">   paranoid    </w:t>
      </w:r>
      <w:r>
        <w:t xml:space="preserve">   acclimate    </w:t>
      </w:r>
      <w:r>
        <w:t xml:space="preserve">   betray    </w:t>
      </w:r>
      <w:r>
        <w:t xml:space="preserve">   absurd    </w:t>
      </w:r>
      <w:r>
        <w:t xml:space="preserve">   cosmos    </w:t>
      </w:r>
      <w:r>
        <w:t xml:space="preserve">   nubian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Boy21</dc:title>
  <dcterms:created xsi:type="dcterms:W3CDTF">2021-10-11T02:29:39Z</dcterms:created>
  <dcterms:modified xsi:type="dcterms:W3CDTF">2021-10-11T02:29:39Z</dcterms:modified>
</cp:coreProperties>
</file>