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(2010)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goat    </w:t>
      </w:r>
      <w:r>
        <w:t xml:space="preserve">   kingi    </w:t>
      </w:r>
      <w:r>
        <w:t xml:space="preserve">   external    </w:t>
      </w:r>
      <w:r>
        <w:t xml:space="preserve">   internal    </w:t>
      </w:r>
      <w:r>
        <w:t xml:space="preserve">   nuisance    </w:t>
      </w:r>
      <w:r>
        <w:t xml:space="preserve">   comedy    </w:t>
      </w:r>
      <w:r>
        <w:t xml:space="preserve">   weirdo    </w:t>
      </w:r>
      <w:r>
        <w:t xml:space="preserve">   magical    </w:t>
      </w:r>
      <w:r>
        <w:t xml:space="preserve">   idolize    </w:t>
      </w:r>
      <w:r>
        <w:t xml:space="preserve">   funny    </w:t>
      </w:r>
      <w:r>
        <w:t xml:space="preserve">   fatherhood    </w:t>
      </w:r>
      <w:r>
        <w:t xml:space="preserve">   responsibility    </w:t>
      </w:r>
      <w:r>
        <w:t xml:space="preserve">   hero    </w:t>
      </w:r>
      <w:r>
        <w:t xml:space="preserve">   whanau    </w:t>
      </w:r>
      <w:r>
        <w:t xml:space="preserve">   rocky    </w:t>
      </w:r>
      <w:r>
        <w:t xml:space="preserve">   thriller    </w:t>
      </w:r>
      <w:r>
        <w:t xml:space="preserve">   imagination    </w:t>
      </w:r>
      <w:r>
        <w:t xml:space="preserve">   superpowers    </w:t>
      </w:r>
      <w:r>
        <w:t xml:space="preserve">   potential    </w:t>
      </w:r>
      <w:r>
        <w:t xml:space="preserve">   auntygracey    </w:t>
      </w:r>
      <w:r>
        <w:t xml:space="preserve">   chardonnay    </w:t>
      </w:r>
      <w:r>
        <w:t xml:space="preserve">   boy    </w:t>
      </w:r>
      <w:r>
        <w:t xml:space="preserve">   alamein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(2010)</dc:title>
  <dcterms:created xsi:type="dcterms:W3CDTF">2021-10-11T02:31:00Z</dcterms:created>
  <dcterms:modified xsi:type="dcterms:W3CDTF">2021-10-11T02:31:00Z</dcterms:modified>
</cp:coreProperties>
</file>