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phenom    </w:t>
      </w:r>
      <w:r>
        <w:t xml:space="preserve">   Bellmont    </w:t>
      </w:r>
      <w:r>
        <w:t xml:space="preserve">   IrishMob    </w:t>
      </w:r>
      <w:r>
        <w:t xml:space="preserve">   outerspace    </w:t>
      </w:r>
      <w:r>
        <w:t xml:space="preserve">   WhiteRabbit    </w:t>
      </w:r>
      <w:r>
        <w:t xml:space="preserve">   Finley    </w:t>
      </w:r>
      <w:r>
        <w:t xml:space="preserve">   Erin    </w:t>
      </w:r>
      <w:r>
        <w:t xml:space="preserve">   basketball    </w:t>
      </w:r>
      <w:r>
        <w:t xml:space="preserve">   Russ    </w:t>
      </w:r>
      <w:r>
        <w:t xml:space="preserve">   twentyone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21</dc:title>
  <dcterms:created xsi:type="dcterms:W3CDTF">2021-10-11T02:29:16Z</dcterms:created>
  <dcterms:modified xsi:type="dcterms:W3CDTF">2021-10-11T02:29:16Z</dcterms:modified>
</cp:coreProperties>
</file>