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Boy 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express one intention to harm or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 a amatuer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opposite of refined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year in highschool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senior in highschool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 team 5 players 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commits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pronia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rouse the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language other than one 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21</dc:title>
  <dcterms:created xsi:type="dcterms:W3CDTF">2021-10-11T02:30:34Z</dcterms:created>
  <dcterms:modified xsi:type="dcterms:W3CDTF">2021-10-11T02:30:34Z</dcterms:modified>
</cp:coreProperties>
</file>