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Redemption     </w:t>
      </w:r>
      <w:r>
        <w:t xml:space="preserve">   Recovery     </w:t>
      </w:r>
      <w:r>
        <w:t xml:space="preserve">   Hope    </w:t>
      </w:r>
      <w:r>
        <w:t xml:space="preserve">   Prodigy     </w:t>
      </w:r>
      <w:r>
        <w:t xml:space="preserve">   Bellmont    </w:t>
      </w:r>
      <w:r>
        <w:t xml:space="preserve">   Life    </w:t>
      </w:r>
      <w:r>
        <w:t xml:space="preserve">   Special     </w:t>
      </w:r>
      <w:r>
        <w:t xml:space="preserve">   Talent    </w:t>
      </w:r>
      <w:r>
        <w:t xml:space="preserve">   Cosmos     </w:t>
      </w:r>
      <w:r>
        <w:t xml:space="preserve">   Silence     </w:t>
      </w:r>
      <w:r>
        <w:t xml:space="preserve">   Sacrifice     </w:t>
      </w:r>
      <w:r>
        <w:t xml:space="preserve">   Family     </w:t>
      </w:r>
      <w:r>
        <w:t xml:space="preserve">   Tryouts     </w:t>
      </w:r>
      <w:r>
        <w:t xml:space="preserve">   Pop    </w:t>
      </w:r>
      <w:r>
        <w:t xml:space="preserve">   White Rabbit    </w:t>
      </w:r>
      <w:r>
        <w:t xml:space="preserve">   Outer Space    </w:t>
      </w:r>
      <w:r>
        <w:t xml:space="preserve">   Love    </w:t>
      </w:r>
      <w:r>
        <w:t xml:space="preserve">   Fragile     </w:t>
      </w:r>
      <w:r>
        <w:t xml:space="preserve">   Friendship    </w:t>
      </w:r>
      <w:r>
        <w:t xml:space="preserve">   Basketball    </w:t>
      </w:r>
      <w:r>
        <w:t xml:space="preserve">   Erin    </w:t>
      </w:r>
      <w:r>
        <w:t xml:space="preserve">   Boy Twenty One    </w:t>
      </w:r>
      <w:r>
        <w:t xml:space="preserve">   Finley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21</dc:title>
  <dcterms:created xsi:type="dcterms:W3CDTF">2021-10-11T02:29:11Z</dcterms:created>
  <dcterms:modified xsi:type="dcterms:W3CDTF">2021-10-11T02:29:11Z</dcterms:modified>
</cp:coreProperties>
</file>