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Autobiography    </w:t>
      </w:r>
      <w:r>
        <w:t xml:space="preserve">   Jars    </w:t>
      </w:r>
      <w:r>
        <w:t xml:space="preserve">   Truthful    </w:t>
      </w:r>
      <w:r>
        <w:t xml:space="preserve">   Stains    </w:t>
      </w:r>
      <w:r>
        <w:t xml:space="preserve">   Tea    </w:t>
      </w:r>
      <w:r>
        <w:t xml:space="preserve">   Grime    </w:t>
      </w:r>
      <w:r>
        <w:t xml:space="preserve">   Filth    </w:t>
      </w:r>
      <w:r>
        <w:t xml:space="preserve">   Diry    </w:t>
      </w:r>
      <w:r>
        <w:t xml:space="preserve">   Handful    </w:t>
      </w:r>
      <w:r>
        <w:t xml:space="preserve">   Modesty    </w:t>
      </w:r>
      <w:r>
        <w:t xml:space="preserve">   Plot    </w:t>
      </w:r>
      <w:r>
        <w:t xml:space="preserve">   Mouse    </w:t>
      </w:r>
      <w:r>
        <w:t xml:space="preserve">   Pennyworth    </w:t>
      </w:r>
      <w:r>
        <w:t xml:space="preserve">   Birds Eggs    </w:t>
      </w:r>
      <w:r>
        <w:t xml:space="preserve">   Conkers    </w:t>
      </w:r>
      <w:r>
        <w:t xml:space="preserve">   Monkey Nuts    </w:t>
      </w:r>
      <w:r>
        <w:t xml:space="preserve">   Treasures    </w:t>
      </w:r>
      <w:r>
        <w:t xml:space="preserve">   Pocket Knife    </w:t>
      </w:r>
      <w:r>
        <w:t xml:space="preserve">   Classroom    </w:t>
      </w:r>
      <w:r>
        <w:t xml:space="preserve">   Floor Board    </w:t>
      </w:r>
      <w:r>
        <w:t xml:space="preserve">   Sweet Shop    </w:t>
      </w:r>
      <w:r>
        <w:t xml:space="preserve">   Sweets    </w:t>
      </w:r>
      <w:r>
        <w:t xml:space="preserve">   Apron    </w:t>
      </w:r>
      <w:r>
        <w:t xml:space="preserve">   Gooseberry    </w:t>
      </w:r>
      <w:r>
        <w:t xml:space="preserve">   Green    </w:t>
      </w:r>
      <w:r>
        <w:t xml:space="preserve">   Egg Yolk    </w:t>
      </w:r>
      <w:r>
        <w:t xml:space="preserve">   Nut Clusters    </w:t>
      </w:r>
      <w:r>
        <w:t xml:space="preserve">   wine Gums    </w:t>
      </w:r>
      <w:r>
        <w:t xml:space="preserve">   Treacle Toffee    </w:t>
      </w:r>
      <w:r>
        <w:t xml:space="preserve">   Mrs Pratchett    </w:t>
      </w:r>
      <w:r>
        <w:t xml:space="preserve">   Wales    </w:t>
      </w:r>
      <w:r>
        <w:t xml:space="preserve">   Dahl    </w:t>
      </w:r>
      <w:r>
        <w:t xml:space="preserve">   Roald    </w:t>
      </w:r>
      <w:r>
        <w:t xml:space="preserve">   Landaff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</dc:title>
  <dcterms:created xsi:type="dcterms:W3CDTF">2021-10-11T02:30:52Z</dcterms:created>
  <dcterms:modified xsi:type="dcterms:W3CDTF">2021-10-11T02:30:52Z</dcterms:modified>
</cp:coreProperties>
</file>