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weight equal to one sixteenth of a 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vigorous or determined attempt.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 heavily or noisily.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to wear when cooking.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similar things or people positioned or occurring closely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express uncertainty or possibility.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offensive to the senses, especially through having a disgusting smell or taste or being dirty.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algebraic structure consisting of a set of elements equipped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 made in secret by a group of people to do something illegal or harmful.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</dc:title>
  <dcterms:created xsi:type="dcterms:W3CDTF">2021-10-11T02:29:42Z</dcterms:created>
  <dcterms:modified xsi:type="dcterms:W3CDTF">2021-10-11T02:29:42Z</dcterms:modified>
</cp:coreProperties>
</file>