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Boy 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Weird    </w:t>
      </w:r>
      <w:r>
        <w:t xml:space="preserve">   Young    </w:t>
      </w:r>
      <w:r>
        <w:t xml:space="preserve">   School    </w:t>
      </w:r>
      <w:r>
        <w:t xml:space="preserve">   Mum    </w:t>
      </w:r>
      <w:r>
        <w:t xml:space="preserve">   Dad    </w:t>
      </w:r>
      <w:r>
        <w:t xml:space="preserve">   Sun    </w:t>
      </w:r>
      <w:r>
        <w:t xml:space="preserve">   Smile    </w:t>
      </w:r>
      <w:r>
        <w:t xml:space="preserve">   Tree    </w:t>
      </w:r>
      <w:r>
        <w:t xml:space="preserve">   Snaps    </w:t>
      </w:r>
      <w:r>
        <w:t xml:space="preserve">   Smart    </w:t>
      </w:r>
      <w:r>
        <w:t xml:space="preserve">   Bini    </w:t>
      </w:r>
      <w:r>
        <w:t xml:space="preserve">   Boy    </w:t>
      </w:r>
      <w:r>
        <w:t xml:space="preserve">   Sea    </w:t>
      </w:r>
      <w:r>
        <w:t xml:space="preserve">   Waves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87</dc:title>
  <dcterms:created xsi:type="dcterms:W3CDTF">2021-10-11T02:30:50Z</dcterms:created>
  <dcterms:modified xsi:type="dcterms:W3CDTF">2021-10-11T02:30:50Z</dcterms:modified>
</cp:coreProperties>
</file>