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Bad By: Walter Dean Myers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iconic Apollo Theater is located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Walter's day what was alot of african american dealing with when it came to being treated unfairly?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Bower in Leetown, Virginia is 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Walter's sister husband had to help him with over the summer?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1954 what was harlem schools dealing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Walter have to get remove?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Walter like most about Harlem?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housing is Harlem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another word for suspense?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 Lasher said we need more smart______boys.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Bad By: Walter Dean Myers</dc:title>
  <dcterms:created xsi:type="dcterms:W3CDTF">2021-10-11T02:30:25Z</dcterms:created>
  <dcterms:modified xsi:type="dcterms:W3CDTF">2021-10-11T02:30:25Z</dcterms:modified>
</cp:coreProperties>
</file>