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Band of the Apocalypse Washed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that appears out of the portal after the horsewomen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Mysterious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book illustrated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that used to be in a boyband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of the shows 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that fell off a Quad bike and broke their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the plot to resurrect the 4 Horsewomen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that was bitten by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Zizi's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Horsewomen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Apocalpse Intelligence Agency?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Band of the Apocalypse Washed Up</dc:title>
  <dcterms:created xsi:type="dcterms:W3CDTF">2021-10-11T02:30:11Z</dcterms:created>
  <dcterms:modified xsi:type="dcterms:W3CDTF">2021-10-11T02:30:11Z</dcterms:modified>
</cp:coreProperties>
</file>