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'Boy'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employed to learn a skilled trade- beginning with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of unconventional or strange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called upon- beginning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clothing- beginning with 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age was Roald in 1929?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Stumbling over words- beginning with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alternative for a belt, used much more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complicated procedure beginning with 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as part of a 3-piece 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Someone's helper- Starting with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minor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trouser Roald had to wear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Attached using a front and back stud.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school did Roald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prefects were called at Repton.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Puzzled, confused or bewildered- beginning with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Involves many different components in planning and construction- begins with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Shaking in fear- beginning with 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'Boy' Crossword</dc:title>
  <dcterms:created xsi:type="dcterms:W3CDTF">2021-10-10T23:50:00Z</dcterms:created>
  <dcterms:modified xsi:type="dcterms:W3CDTF">2021-10-10T23:50:00Z</dcterms:modified>
</cp:coreProperties>
</file>