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Groups 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Luminous    </w:t>
      </w:r>
      <w:r>
        <w:t xml:space="preserve">   Mirae    </w:t>
      </w:r>
      <w:r>
        <w:t xml:space="preserve">   Megamax    </w:t>
      </w:r>
      <w:r>
        <w:t xml:space="preserve">   Golden Child    </w:t>
      </w:r>
      <w:r>
        <w:t xml:space="preserve">   Just b    </w:t>
      </w:r>
      <w:r>
        <w:t xml:space="preserve">   P1HARMONY    </w:t>
      </w:r>
      <w:r>
        <w:t xml:space="preserve">   To1    </w:t>
      </w:r>
      <w:r>
        <w:t xml:space="preserve">   Epex    </w:t>
      </w:r>
      <w:r>
        <w:t xml:space="preserve">   Drippin    </w:t>
      </w:r>
      <w:r>
        <w:t xml:space="preserve">   Ghost9    </w:t>
      </w:r>
      <w:r>
        <w:t xml:space="preserve">   Pentagon    </w:t>
      </w:r>
      <w:r>
        <w:t xml:space="preserve">   Onf    </w:t>
      </w:r>
      <w:r>
        <w:t xml:space="preserve">   Wei    </w:t>
      </w:r>
      <w:r>
        <w:t xml:space="preserve">   Blitzer    </w:t>
      </w:r>
      <w:r>
        <w:t xml:space="preserve">   Elast    </w:t>
      </w:r>
      <w:r>
        <w:t xml:space="preserve">   Ace    </w:t>
      </w:r>
      <w:r>
        <w:t xml:space="preserve">   Enhypen    </w:t>
      </w:r>
      <w:r>
        <w:t xml:space="preserve">   Nik    </w:t>
      </w:r>
      <w:r>
        <w:t xml:space="preserve">   Omega x    </w:t>
      </w:r>
      <w:r>
        <w:t xml:space="preserve">   The Boyz    </w:t>
      </w:r>
      <w:r>
        <w:t xml:space="preserve">   Ciipher    </w:t>
      </w:r>
      <w:r>
        <w:t xml:space="preserve">   Mcnd    </w:t>
      </w:r>
      <w:r>
        <w:t xml:space="preserve">   Astro    </w:t>
      </w:r>
      <w:r>
        <w:t xml:space="preserve">   Cix    </w:t>
      </w:r>
      <w:r>
        <w:t xml:space="preserve">   Cravity    </w:t>
      </w:r>
      <w:r>
        <w:t xml:space="preserve">   Kingdom    </w:t>
      </w:r>
      <w:r>
        <w:t xml:space="preserve">   T1419    </w:t>
      </w:r>
      <w:r>
        <w:t xml:space="preserve">   Got7    </w:t>
      </w:r>
      <w:r>
        <w:t xml:space="preserve">   Sf9    </w:t>
      </w:r>
      <w:r>
        <w:t xml:space="preserve">   Victon    </w:t>
      </w:r>
      <w:r>
        <w:t xml:space="preserve">   Verivery    </w:t>
      </w:r>
      <w:r>
        <w:t xml:space="preserve">   Seventeen    </w:t>
      </w:r>
      <w:r>
        <w:t xml:space="preserve">   Treasure    </w:t>
      </w:r>
      <w:r>
        <w:t xml:space="preserve">   Ikon    </w:t>
      </w:r>
      <w:r>
        <w:t xml:space="preserve">   Txt    </w:t>
      </w:r>
      <w:r>
        <w:t xml:space="preserve">   Shinee    </w:t>
      </w:r>
      <w:r>
        <w:t xml:space="preserve">   Monstax    </w:t>
      </w:r>
      <w:r>
        <w:t xml:space="preserve">   Exo    </w:t>
      </w:r>
      <w:r>
        <w:t xml:space="preserve">   Bts    </w:t>
      </w:r>
      <w:r>
        <w:t xml:space="preserve">   Stray kids    </w:t>
      </w:r>
      <w:r>
        <w:t xml:space="preserve">   Nct    </w:t>
      </w:r>
      <w:r>
        <w:t xml:space="preserve">   Ateez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Groups 43</dc:title>
  <dcterms:created xsi:type="dcterms:W3CDTF">2021-11-01T03:37:42Z</dcterms:created>
  <dcterms:modified xsi:type="dcterms:W3CDTF">2021-11-01T03:37:42Z</dcterms:modified>
</cp:coreProperties>
</file>