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Pajamas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Shmuel at Bruno's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Bruno bring with him to go see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Bruno unable to meet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Bruno get his hair shaved?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Gretel crushing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1.How many floors did Bruno’s old house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couldn't Shmuel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happening to Shmuel's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did Gretel have a collection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room Out of Bounds _____________No Exceptions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Bruno stay in Berlin for Grandmother's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Who’s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Bruno tell Gretel he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did Bruno and Gretel see from the bedroom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Bruno’s dad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did Bruno call the new place he lived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Bruno do when Lieutenant Kotler ask if he knows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Lieutenant Kotler take from Bruno in the hallway.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3. Who is the maid?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 Crossword</dc:title>
  <dcterms:created xsi:type="dcterms:W3CDTF">2021-10-11T02:29:32Z</dcterms:created>
  <dcterms:modified xsi:type="dcterms:W3CDTF">2021-10-11T02:29:32Z</dcterms:modified>
</cp:coreProperties>
</file>