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Boy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astonished    </w:t>
      </w:r>
      <w:r>
        <w:t xml:space="preserve">   parents    </w:t>
      </w:r>
      <w:r>
        <w:t xml:space="preserve">   teachers    </w:t>
      </w:r>
      <w:r>
        <w:t xml:space="preserve">   Father's house    </w:t>
      </w:r>
      <w:r>
        <w:t xml:space="preserve">   stature    </w:t>
      </w:r>
      <w:r>
        <w:t xml:space="preserve">   wisdom    </w:t>
      </w:r>
      <w:r>
        <w:t xml:space="preserve">   favour    </w:t>
      </w:r>
      <w:r>
        <w:t xml:space="preserve">   Nazareth    </w:t>
      </w:r>
      <w:r>
        <w:t xml:space="preserve">   temple    </w:t>
      </w:r>
      <w:r>
        <w:t xml:space="preserve">   friends    </w:t>
      </w:r>
      <w:r>
        <w:t xml:space="preserve">   family    </w:t>
      </w:r>
      <w:r>
        <w:t xml:space="preserve">   Passover    </w:t>
      </w:r>
      <w:r>
        <w:t xml:space="preserve">   Jerusalem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Boy Jesus</dc:title>
  <dcterms:created xsi:type="dcterms:W3CDTF">2021-10-11T02:30:57Z</dcterms:created>
  <dcterms:modified xsi:type="dcterms:W3CDTF">2021-10-11T02:30:57Z</dcterms:modified>
</cp:coreProperties>
</file>