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Punish    </w:t>
      </w:r>
      <w:r>
        <w:t xml:space="preserve">   Eight    </w:t>
      </w:r>
      <w:r>
        <w:t xml:space="preserve">   Twelve    </w:t>
      </w:r>
      <w:r>
        <w:t xml:space="preserve">   People    </w:t>
      </w:r>
      <w:r>
        <w:t xml:space="preserve">   Repent    </w:t>
      </w:r>
      <w:r>
        <w:t xml:space="preserve">   Law    </w:t>
      </w:r>
      <w:r>
        <w:t xml:space="preserve">   Book    </w:t>
      </w:r>
      <w:r>
        <w:t xml:space="preserve">   Priest    </w:t>
      </w:r>
      <w:r>
        <w:t xml:space="preserve">   Judah    </w:t>
      </w:r>
      <w:r>
        <w:t xml:space="preserve">   Kingdom    </w:t>
      </w:r>
      <w:r>
        <w:t xml:space="preserve">   Chronicles    </w:t>
      </w:r>
      <w:r>
        <w:t xml:space="preserve">   Sin    </w:t>
      </w:r>
      <w:r>
        <w:t xml:space="preserve">   Worship    </w:t>
      </w:r>
      <w:r>
        <w:t xml:space="preserve">   Idols    </w:t>
      </w:r>
      <w:r>
        <w:t xml:space="preserve">   Sacrifices    </w:t>
      </w:r>
      <w:r>
        <w:t xml:space="preserve">   Temple    </w:t>
      </w:r>
      <w:r>
        <w:t xml:space="preserve">   Amon    </w:t>
      </w:r>
      <w:r>
        <w:t xml:space="preserve">   Hezekiah    </w:t>
      </w:r>
      <w:r>
        <w:t xml:space="preserve">   Manasseh    </w:t>
      </w:r>
      <w:r>
        <w:t xml:space="preserve">   Josiah    </w:t>
      </w:r>
      <w:r>
        <w:t xml:space="preserve">   Joash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Kings</dc:title>
  <dcterms:created xsi:type="dcterms:W3CDTF">2021-10-11T02:30:52Z</dcterms:created>
  <dcterms:modified xsi:type="dcterms:W3CDTF">2021-10-11T02:30:52Z</dcterms:modified>
</cp:coreProperties>
</file>