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Meets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quarterback and homecoming queen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paul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noah paint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boy that paul dated is now straight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that paul meets at the bookstore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paul buy noah multiple rolls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does this take place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that joni has dated several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ted find joni kissing in the halls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Meets Boy</dc:title>
  <dcterms:created xsi:type="dcterms:W3CDTF">2021-10-11T02:29:56Z</dcterms:created>
  <dcterms:modified xsi:type="dcterms:W3CDTF">2021-10-11T02:29:56Z</dcterms:modified>
</cp:coreProperties>
</file>