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Boy Names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Archie    </w:t>
      </w:r>
      <w:r>
        <w:t xml:space="preserve">   Asher    </w:t>
      </w:r>
      <w:r>
        <w:t xml:space="preserve">   Axel    </w:t>
      </w:r>
      <w:r>
        <w:t xml:space="preserve">   Brooks    </w:t>
      </w:r>
      <w:r>
        <w:t xml:space="preserve">   Cassian    </w:t>
      </w:r>
      <w:r>
        <w:t xml:space="preserve">   Cruz    </w:t>
      </w:r>
      <w:r>
        <w:t xml:space="preserve">   Eli    </w:t>
      </w:r>
      <w:r>
        <w:t xml:space="preserve">   Elijah    </w:t>
      </w:r>
      <w:r>
        <w:t xml:space="preserve">   Ezekiel    </w:t>
      </w:r>
      <w:r>
        <w:t xml:space="preserve">   Ezra    </w:t>
      </w:r>
      <w:r>
        <w:t xml:space="preserve">   Frank    </w:t>
      </w:r>
      <w:r>
        <w:t xml:space="preserve">   Frankie    </w:t>
      </w:r>
      <w:r>
        <w:t xml:space="preserve">   Freddy    </w:t>
      </w:r>
      <w:r>
        <w:t xml:space="preserve">   Genesis    </w:t>
      </w:r>
      <w:r>
        <w:t xml:space="preserve">   Hayes    </w:t>
      </w:r>
      <w:r>
        <w:t xml:space="preserve">   Izzy    </w:t>
      </w:r>
      <w:r>
        <w:t xml:space="preserve">   Jonas    </w:t>
      </w:r>
      <w:r>
        <w:t xml:space="preserve">   Keanu    </w:t>
      </w:r>
      <w:r>
        <w:t xml:space="preserve">   Kylo    </w:t>
      </w:r>
      <w:r>
        <w:t xml:space="preserve">   Leif    </w:t>
      </w:r>
      <w:r>
        <w:t xml:space="preserve">   Leo    </w:t>
      </w:r>
      <w:r>
        <w:t xml:space="preserve">   Leonardo    </w:t>
      </w:r>
      <w:r>
        <w:t xml:space="preserve">   Liam    </w:t>
      </w:r>
      <w:r>
        <w:t xml:space="preserve">   Luca    </w:t>
      </w:r>
      <w:r>
        <w:t xml:space="preserve">   Luke    </w:t>
      </w:r>
      <w:r>
        <w:t xml:space="preserve">   Mateo    </w:t>
      </w:r>
      <w:r>
        <w:t xml:space="preserve">   Maverick    </w:t>
      </w:r>
      <w:r>
        <w:t xml:space="preserve">   Miles    </w:t>
      </w:r>
      <w:r>
        <w:t xml:space="preserve">   Muhammad    </w:t>
      </w:r>
      <w:r>
        <w:t xml:space="preserve">   Nash    </w:t>
      </w:r>
      <w:r>
        <w:t xml:space="preserve">   Paisley    </w:t>
      </w:r>
      <w:r>
        <w:t xml:space="preserve">   Randy    </w:t>
      </w:r>
      <w:r>
        <w:t xml:space="preserve">   Remi    </w:t>
      </w:r>
      <w:r>
        <w:t xml:space="preserve">   Rhett    </w:t>
      </w:r>
      <w:r>
        <w:t xml:space="preserve">   Ricky    </w:t>
      </w:r>
      <w:r>
        <w:t xml:space="preserve">   Rudy    </w:t>
      </w:r>
      <w:r>
        <w:t xml:space="preserve">   Soren    </w:t>
      </w:r>
      <w:r>
        <w:t xml:space="preserve">   Stark    </w:t>
      </w:r>
      <w:r>
        <w:t xml:space="preserve">   Tony    </w:t>
      </w:r>
      <w:r>
        <w:t xml:space="preserve">   Tyrian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Boy Names</dc:title>
  <dcterms:created xsi:type="dcterms:W3CDTF">2021-10-11T02:30:55Z</dcterms:created>
  <dcterms:modified xsi:type="dcterms:W3CDTF">2021-10-11T02:30:55Z</dcterms:modified>
</cp:coreProperties>
</file>