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Boy Of The Painted Cave Vocabulary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Foreshadow    </w:t>
      </w:r>
      <w:r>
        <w:t xml:space="preserve">   Flashback    </w:t>
      </w:r>
      <w:r>
        <w:t xml:space="preserve">   Irony    </w:t>
      </w:r>
      <w:r>
        <w:t xml:space="preserve">   Idiom    </w:t>
      </w:r>
      <w:r>
        <w:t xml:space="preserve">   Hyperbole    </w:t>
      </w:r>
      <w:r>
        <w:t xml:space="preserve">   Shriveled    </w:t>
      </w:r>
      <w:r>
        <w:t xml:space="preserve">   Baffled    </w:t>
      </w:r>
      <w:r>
        <w:t xml:space="preserve">   Livid    </w:t>
      </w:r>
      <w:r>
        <w:t xml:space="preserve">   Penetrate    </w:t>
      </w:r>
      <w:r>
        <w:t xml:space="preserve">   Plunging    </w:t>
      </w:r>
      <w:r>
        <w:t xml:space="preserve">   Scourge    </w:t>
      </w:r>
      <w:r>
        <w:t xml:space="preserve">   Impaled    </w:t>
      </w:r>
      <w:r>
        <w:t xml:space="preserve">   Disheveled    </w:t>
      </w:r>
      <w:r>
        <w:t xml:space="preserve">   Stifling    </w:t>
      </w:r>
      <w:r>
        <w:t xml:space="preserve">   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Of The Painted Cave Vocabulary Part 2</dc:title>
  <dcterms:created xsi:type="dcterms:W3CDTF">2021-10-11T02:29:51Z</dcterms:created>
  <dcterms:modified xsi:type="dcterms:W3CDTF">2021-10-11T02:29:51Z</dcterms:modified>
</cp:coreProperties>
</file>