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Or Girl?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prince    </w:t>
      </w:r>
      <w:r>
        <w:t xml:space="preserve">   master    </w:t>
      </w:r>
      <w:r>
        <w:t xml:space="preserve">   miss    </w:t>
      </w:r>
      <w:r>
        <w:t xml:space="preserve">   lassie    </w:t>
      </w:r>
      <w:r>
        <w:t xml:space="preserve">   lad    </w:t>
      </w:r>
      <w:r>
        <w:t xml:space="preserve">   son    </w:t>
      </w:r>
      <w:r>
        <w:t xml:space="preserve">   daughter    </w:t>
      </w:r>
      <w:r>
        <w:t xml:space="preserve">   brother    </w:t>
      </w:r>
      <w:r>
        <w:t xml:space="preserve">   sister    </w:t>
      </w:r>
      <w:r>
        <w:t xml:space="preserve">   doe    </w:t>
      </w:r>
      <w:r>
        <w:t xml:space="preserve">   buck    </w:t>
      </w:r>
      <w:r>
        <w:t xml:space="preserve">   young man    </w:t>
      </w:r>
      <w:r>
        <w:t xml:space="preserve">   young lady    </w:t>
      </w:r>
      <w:r>
        <w:t xml:space="preserve">   girl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Or Girl?</dc:title>
  <dcterms:created xsi:type="dcterms:W3CDTF">2021-10-11T02:29:44Z</dcterms:created>
  <dcterms:modified xsi:type="dcterms:W3CDTF">2021-10-11T02:29:44Z</dcterms:modified>
</cp:coreProperties>
</file>