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I'm _______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car ________ over my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was _______ to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bird _____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 _________ every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do something in a 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came to a __________ halt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mirrors were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spit ________ every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could small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lost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 my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wind _______ me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________ down the high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2021-10-11T02:29:54Z</dcterms:created>
  <dcterms:modified xsi:type="dcterms:W3CDTF">2021-10-11T02:29:54Z</dcterms:modified>
</cp:coreProperties>
</file>