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Over Board - Sofia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cover woman's 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make things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Dad's ancestors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Illegal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Mum's ancestors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fleeing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 Board - Sofia</dc:title>
  <dcterms:created xsi:type="dcterms:W3CDTF">2021-10-11T02:30:31Z</dcterms:created>
  <dcterms:modified xsi:type="dcterms:W3CDTF">2021-10-11T02:30:31Z</dcterms:modified>
</cp:coreProperties>
</file>