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Overboard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tapetree    </w:t>
      </w:r>
      <w:r>
        <w:t xml:space="preserve">   asylum    </w:t>
      </w:r>
      <w:r>
        <w:t xml:space="preserve">   refugee    </w:t>
      </w:r>
      <w:r>
        <w:t xml:space="preserve">   sailor    </w:t>
      </w:r>
      <w:r>
        <w:t xml:space="preserve">   WorldCup    </w:t>
      </w:r>
      <w:r>
        <w:t xml:space="preserve">   school    </w:t>
      </w:r>
      <w:r>
        <w:t xml:space="preserve">   bomb    </w:t>
      </w:r>
      <w:r>
        <w:t xml:space="preserve">   Rashida    </w:t>
      </w:r>
      <w:r>
        <w:t xml:space="preserve">   Omar    </w:t>
      </w:r>
      <w:r>
        <w:t xml:space="preserve">   Bibi    </w:t>
      </w:r>
      <w:r>
        <w:t xml:space="preserve">   Yusuf    </w:t>
      </w:r>
      <w:r>
        <w:t xml:space="preserve">   taxi    </w:t>
      </w:r>
      <w:r>
        <w:t xml:space="preserve">   desert    </w:t>
      </w:r>
      <w:r>
        <w:t xml:space="preserve">   Australia    </w:t>
      </w:r>
      <w:r>
        <w:t xml:space="preserve">   boat    </w:t>
      </w:r>
      <w:r>
        <w:t xml:space="preserve">   pirates    </w:t>
      </w:r>
      <w:r>
        <w:t xml:space="preserve">   smugglers    </w:t>
      </w:r>
      <w:r>
        <w:t xml:space="preserve">   Manchester    </w:t>
      </w:r>
      <w:r>
        <w:t xml:space="preserve">   landmines    </w:t>
      </w:r>
      <w:r>
        <w:t xml:space="preserve">   Government    </w:t>
      </w:r>
      <w:r>
        <w:t xml:space="preserve">   stadium    </w:t>
      </w:r>
      <w:r>
        <w:t xml:space="preserve">   Soccer    </w:t>
      </w:r>
      <w:r>
        <w:t xml:space="preserve">   Afghanistan    </w:t>
      </w:r>
      <w:r>
        <w:t xml:space="preserve">   Taliban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Overboard</dc:title>
  <dcterms:created xsi:type="dcterms:W3CDTF">2021-10-11T02:31:18Z</dcterms:created>
  <dcterms:modified xsi:type="dcterms:W3CDTF">2021-10-11T02:31:18Z</dcterms:modified>
</cp:coreProperties>
</file>