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Gleitzman    </w:t>
      </w:r>
      <w:r>
        <w:t xml:space="preserve">   Morris    </w:t>
      </w:r>
      <w:r>
        <w:t xml:space="preserve">   Desert    </w:t>
      </w:r>
      <w:r>
        <w:t xml:space="preserve">   Government    </w:t>
      </w:r>
      <w:r>
        <w:t xml:space="preserve">   Zoltan    </w:t>
      </w:r>
      <w:r>
        <w:t xml:space="preserve">   Soccer    </w:t>
      </w:r>
      <w:r>
        <w:t xml:space="preserve">   Mussa    </w:t>
      </w:r>
      <w:r>
        <w:t xml:space="preserve">   Aziz    </w:t>
      </w:r>
      <w:r>
        <w:t xml:space="preserve">   Manchester    </w:t>
      </w:r>
      <w:r>
        <w:t xml:space="preserve">   camel    </w:t>
      </w:r>
      <w:r>
        <w:t xml:space="preserve">   Yusuf    </w:t>
      </w:r>
      <w:r>
        <w:t xml:space="preserve">   landmines    </w:t>
      </w:r>
      <w:r>
        <w:t xml:space="preserve">   Afghanistan    </w:t>
      </w:r>
      <w:r>
        <w:t xml:space="preserve">   Bibi    </w:t>
      </w:r>
      <w:r>
        <w:t xml:space="preserve">   Jamal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2021-10-11T02:31:24Z</dcterms:created>
  <dcterms:modified xsi:type="dcterms:W3CDTF">2021-10-11T02:31:24Z</dcterms:modified>
</cp:coreProperties>
</file>