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Boy Overboard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chemical weapon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horizon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overpower with light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swishing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Move with a hissing or rushing sound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debris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Parts broken off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dazzle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Move with panic or urgency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scramble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step or walk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Nerve gas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Line  where the sky seems to meet the earth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tread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Remains of something broken or destroyed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defiantly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a way that shows a challenge or resistance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crater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People from whom you are descended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fragment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slide 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slither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hole in the ground formed by a bomb or explosion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ancestors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Boy Overboard </dc:title>
  <dcterms:created xsi:type="dcterms:W3CDTF">2021-10-11T02:31:26Z</dcterms:created>
  <dcterms:modified xsi:type="dcterms:W3CDTF">2021-10-11T02:31:26Z</dcterms:modified>
</cp:coreProperties>
</file>