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Overboard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Trust    </w:t>
      </w:r>
      <w:r>
        <w:t xml:space="preserve">   Manchester    </w:t>
      </w:r>
      <w:r>
        <w:t xml:space="preserve">   Boat    </w:t>
      </w:r>
      <w:r>
        <w:t xml:space="preserve">   Refugee    </w:t>
      </w:r>
      <w:r>
        <w:t xml:space="preserve">   Christmas Island    </w:t>
      </w:r>
      <w:r>
        <w:t xml:space="preserve">   Afghanistan    </w:t>
      </w:r>
      <w:r>
        <w:t xml:space="preserve">   Courage    </w:t>
      </w:r>
      <w:r>
        <w:t xml:space="preserve">   Hope    </w:t>
      </w:r>
      <w:r>
        <w:t xml:space="preserve">   Home    </w:t>
      </w:r>
      <w:r>
        <w:t xml:space="preserve">   Parents    </w:t>
      </w:r>
      <w:r>
        <w:t xml:space="preserve">   Family    </w:t>
      </w:r>
      <w:r>
        <w:t xml:space="preserve">   Omar    </w:t>
      </w:r>
      <w:r>
        <w:t xml:space="preserve">   Andrew    </w:t>
      </w:r>
      <w:r>
        <w:t xml:space="preserve">   Rashida    </w:t>
      </w:r>
      <w:r>
        <w:t xml:space="preserve">   Jamal    </w:t>
      </w:r>
      <w:r>
        <w:t xml:space="preserve">   Bibi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Overboard</dc:title>
  <dcterms:created xsi:type="dcterms:W3CDTF">2021-10-11T02:30:04Z</dcterms:created>
  <dcterms:modified xsi:type="dcterms:W3CDTF">2021-10-11T02:30:04Z</dcterms:modified>
</cp:coreProperties>
</file>