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australia    </w:t>
      </w:r>
      <w:r>
        <w:t xml:space="preserve">   explosion    </w:t>
      </w:r>
      <w:r>
        <w:t xml:space="preserve">   danger    </w:t>
      </w:r>
      <w:r>
        <w:t xml:space="preserve">   boat    </w:t>
      </w:r>
      <w:r>
        <w:t xml:space="preserve">   overboard    </w:t>
      </w:r>
      <w:r>
        <w:t xml:space="preserve">   repatriation    </w:t>
      </w:r>
      <w:r>
        <w:t xml:space="preserve">   detention    </w:t>
      </w:r>
      <w:r>
        <w:t xml:space="preserve">   smuggler    </w:t>
      </w:r>
      <w:r>
        <w:t xml:space="preserve">   desperation    </w:t>
      </w:r>
      <w:r>
        <w:t xml:space="preserve">   refugee    </w:t>
      </w:r>
      <w:r>
        <w:t xml:space="preserve">   burqa    </w:t>
      </w:r>
      <w:r>
        <w:t xml:space="preserve">   afghanistan    </w:t>
      </w:r>
      <w:r>
        <w:t xml:space="preserve">   taliban    </w:t>
      </w:r>
      <w:r>
        <w:t xml:space="preserve">   landmines    </w:t>
      </w:r>
      <w:r>
        <w:t xml:space="preserve">   debris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2021-10-29T03:57:53Z</dcterms:created>
  <dcterms:modified xsi:type="dcterms:W3CDTF">2021-10-29T03:57:53Z</dcterms:modified>
</cp:coreProperties>
</file>