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Boy Overboard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tanks    </w:t>
      </w:r>
      <w:r>
        <w:t xml:space="preserve">   landmine    </w:t>
      </w:r>
      <w:r>
        <w:t xml:space="preserve">   bombs    </w:t>
      </w:r>
      <w:r>
        <w:t xml:space="preserve">   Manchester United    </w:t>
      </w:r>
      <w:r>
        <w:t xml:space="preserve">   government    </w:t>
      </w:r>
      <w:r>
        <w:t xml:space="preserve">   Australia    </w:t>
      </w:r>
      <w:r>
        <w:t xml:space="preserve">   Afghanistan    </w:t>
      </w:r>
      <w:r>
        <w:t xml:space="preserve">   refugee    </w:t>
      </w:r>
      <w:r>
        <w:t xml:space="preserve">   boat    </w:t>
      </w:r>
      <w:r>
        <w:t xml:space="preserve">   friends    </w:t>
      </w:r>
      <w:r>
        <w:t xml:space="preserve">   family    </w:t>
      </w:r>
      <w:r>
        <w:t xml:space="preserve">   overboard    </w:t>
      </w:r>
      <w:r>
        <w:t xml:space="preserve">   adventure    </w:t>
      </w:r>
      <w:r>
        <w:t xml:space="preserve">   baker    </w:t>
      </w:r>
      <w:r>
        <w:t xml:space="preserve">   desert warrior    </w:t>
      </w:r>
      <w:r>
        <w:t xml:space="preserve">   soccer    </w:t>
      </w:r>
      <w:r>
        <w:t xml:space="preserve">   candlestick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Boy Overboard</dc:title>
  <dcterms:created xsi:type="dcterms:W3CDTF">2021-10-29T03:58:02Z</dcterms:created>
  <dcterms:modified xsi:type="dcterms:W3CDTF">2021-10-29T03:58:02Z</dcterms:modified>
</cp:coreProperties>
</file>