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book's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Jamal met a boy at refugee camp, 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Jamal really good in baking?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foreign country do they want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mum was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abandoned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Jamal's sister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Jamal and Bibi were home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Jamal's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they running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girl's name at the refugee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Jamal and Bibi love playing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went to a ____________ camp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2021-10-11T02:30:10Z</dcterms:created>
  <dcterms:modified xsi:type="dcterms:W3CDTF">2021-10-11T02:30:10Z</dcterms:modified>
</cp:coreProperties>
</file>