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Boy Overboard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skill in soccer (starts with 'd')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girl they meet on the journey.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object that descends from the mums family, which they thing will keep them safe. (starts with 'c')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wreckage normally found to do with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older brother of Bibi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Mums' family descends from this. (starts with 'd' and is 2 words.)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explosive charge concealed just under the surface of the ground or of a roadway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left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'girls'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soccer team and is also in the 1st sentence of the book. (starts with 'm')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country in Asia where the start of the story is 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where animals are killed for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Dads' family descends from this (starts with 'b')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Their dream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boy who steals their ball!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flees for safety, normally to a foreign country due to political fights or war.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 Overboard</dc:title>
  <dcterms:created xsi:type="dcterms:W3CDTF">2021-10-11T02:30:51Z</dcterms:created>
  <dcterms:modified xsi:type="dcterms:W3CDTF">2021-10-11T02:30:51Z</dcterms:modified>
</cp:coreProperties>
</file>