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Boy Overboard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Family    </w:t>
      </w:r>
      <w:r>
        <w:t xml:space="preserve">   World cup    </w:t>
      </w:r>
      <w:r>
        <w:t xml:space="preserve">   Leaving    </w:t>
      </w:r>
      <w:r>
        <w:t xml:space="preserve">   Drama    </w:t>
      </w:r>
      <w:r>
        <w:t xml:space="preserve">   Illegal    </w:t>
      </w:r>
      <w:r>
        <w:t xml:space="preserve">   Boat    </w:t>
      </w:r>
      <w:r>
        <w:t xml:space="preserve">   Boyoverboard    </w:t>
      </w:r>
      <w:r>
        <w:t xml:space="preserve">   Yusuf    </w:t>
      </w:r>
      <w:r>
        <w:t xml:space="preserve">   Dad    </w:t>
      </w:r>
      <w:r>
        <w:t xml:space="preserve">   Mum    </w:t>
      </w:r>
      <w:r>
        <w:t xml:space="preserve">   Poverty    </w:t>
      </w:r>
      <w:r>
        <w:t xml:space="preserve">   Soccer    </w:t>
      </w:r>
      <w:r>
        <w:t xml:space="preserve">   Australia    </w:t>
      </w:r>
      <w:r>
        <w:t xml:space="preserve">   Afghanistan    </w:t>
      </w:r>
      <w:r>
        <w:t xml:space="preserve">   Bibi    </w:t>
      </w:r>
      <w:r>
        <w:t xml:space="preserve">   Jamal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Overboard</dc:title>
  <dcterms:created xsi:type="dcterms:W3CDTF">2021-10-11T02:31:00Z</dcterms:created>
  <dcterms:modified xsi:type="dcterms:W3CDTF">2021-10-11T02:31:00Z</dcterms:modified>
</cp:coreProperties>
</file>